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EA591" w14:textId="77777777" w:rsidR="00403A81" w:rsidRPr="00B46C43" w:rsidRDefault="00000000" w:rsidP="00B46C43">
      <w:pPr>
        <w:pStyle w:val="Rubrik1"/>
        <w:rPr>
          <w:color w:val="000000" w:themeColor="text1"/>
        </w:rPr>
      </w:pPr>
      <w:r w:rsidRPr="00B46C43">
        <w:rPr>
          <w:color w:val="000000" w:themeColor="text1"/>
        </w:rPr>
        <w:t>Återanslut Growatt-växelriktare till Wi-Fi</w:t>
      </w:r>
    </w:p>
    <w:p w14:paraId="40B26572" w14:textId="77777777" w:rsidR="00403A81" w:rsidRPr="00B46C43" w:rsidRDefault="00000000" w:rsidP="00B46C43">
      <w:pPr>
        <w:rPr>
          <w:color w:val="000000" w:themeColor="text1"/>
        </w:rPr>
      </w:pPr>
      <w:r w:rsidRPr="00B46C43">
        <w:rPr>
          <w:color w:val="000000" w:themeColor="text1"/>
        </w:rPr>
        <w:t>Denna guide hjälper dig att återansluta din Growatt-växelriktare till Wi-Fi när du bytt router.</w:t>
      </w:r>
      <w:r w:rsidRPr="00B46C43">
        <w:rPr>
          <w:color w:val="000000" w:themeColor="text1"/>
        </w:rPr>
        <w:br/>
      </w:r>
    </w:p>
    <w:p w14:paraId="16EAA1FB" w14:textId="77777777" w:rsidR="00403A81" w:rsidRPr="00B46C43" w:rsidRDefault="00000000" w:rsidP="00B46C43">
      <w:pPr>
        <w:pStyle w:val="Rubrik2"/>
        <w:rPr>
          <w:color w:val="000000" w:themeColor="text1"/>
        </w:rPr>
      </w:pPr>
      <w:r w:rsidRPr="00B46C43">
        <w:rPr>
          <w:color w:val="000000" w:themeColor="text1"/>
        </w:rPr>
        <w:t>Steg 1 – Förbered</w:t>
      </w:r>
    </w:p>
    <w:p w14:paraId="4254CC50" w14:textId="524C86AB" w:rsidR="00403A81" w:rsidRPr="00B46C43" w:rsidRDefault="00000000" w:rsidP="00B46C43">
      <w:pPr>
        <w:rPr>
          <w:color w:val="000000" w:themeColor="text1"/>
        </w:rPr>
      </w:pPr>
      <w:r w:rsidRPr="00B46C43">
        <w:rPr>
          <w:color w:val="000000" w:themeColor="text1"/>
        </w:rPr>
        <w:t>• Ha din mobiltelefon redo.</w:t>
      </w:r>
      <w:r w:rsidRPr="00B46C43">
        <w:rPr>
          <w:color w:val="000000" w:themeColor="text1"/>
        </w:rPr>
        <w:br/>
        <w:t xml:space="preserve">• Se till att du har det </w:t>
      </w:r>
      <w:proofErr w:type="spellStart"/>
      <w:r w:rsidRPr="00B46C43">
        <w:rPr>
          <w:color w:val="000000" w:themeColor="text1"/>
        </w:rPr>
        <w:t>nya</w:t>
      </w:r>
      <w:proofErr w:type="spellEnd"/>
      <w:r w:rsidRPr="00B46C43">
        <w:rPr>
          <w:color w:val="000000" w:themeColor="text1"/>
        </w:rPr>
        <w:t xml:space="preserve"> Wi-Fi-</w:t>
      </w:r>
      <w:proofErr w:type="spellStart"/>
      <w:r w:rsidRPr="00B46C43">
        <w:rPr>
          <w:color w:val="000000" w:themeColor="text1"/>
        </w:rPr>
        <w:t>namnet</w:t>
      </w:r>
      <w:proofErr w:type="spellEnd"/>
      <w:r w:rsidRPr="00B46C43">
        <w:rPr>
          <w:color w:val="000000" w:themeColor="text1"/>
        </w:rPr>
        <w:t xml:space="preserve"> (</w:t>
      </w:r>
      <w:proofErr w:type="spellStart"/>
      <w:r w:rsidR="00B46C43">
        <w:rPr>
          <w:color w:val="000000" w:themeColor="text1"/>
        </w:rPr>
        <w:t>xxxx</w:t>
      </w:r>
      <w:proofErr w:type="spellEnd"/>
      <w:r w:rsidRPr="00B46C43">
        <w:rPr>
          <w:color w:val="000000" w:themeColor="text1"/>
        </w:rPr>
        <w:t xml:space="preserve">) </w:t>
      </w:r>
      <w:proofErr w:type="spellStart"/>
      <w:r w:rsidRPr="00B46C43">
        <w:rPr>
          <w:color w:val="000000" w:themeColor="text1"/>
        </w:rPr>
        <w:t>och</w:t>
      </w:r>
      <w:proofErr w:type="spellEnd"/>
      <w:r w:rsidRPr="00B46C43">
        <w:rPr>
          <w:color w:val="000000" w:themeColor="text1"/>
        </w:rPr>
        <w:t xml:space="preserve"> </w:t>
      </w:r>
      <w:proofErr w:type="spellStart"/>
      <w:r w:rsidRPr="00B46C43">
        <w:rPr>
          <w:color w:val="000000" w:themeColor="text1"/>
        </w:rPr>
        <w:t>lösenordet</w:t>
      </w:r>
      <w:proofErr w:type="spellEnd"/>
      <w:r w:rsidRPr="00B46C43">
        <w:rPr>
          <w:color w:val="000000" w:themeColor="text1"/>
        </w:rPr>
        <w:t>.</w:t>
      </w:r>
      <w:r w:rsidRPr="00B46C43">
        <w:rPr>
          <w:color w:val="000000" w:themeColor="text1"/>
        </w:rPr>
        <w:br/>
        <w:t>• Stå nära växelriktaren för bästa signal.</w:t>
      </w:r>
      <w:r w:rsidRPr="00B46C43">
        <w:rPr>
          <w:color w:val="000000" w:themeColor="text1"/>
        </w:rPr>
        <w:br/>
      </w:r>
    </w:p>
    <w:p w14:paraId="4A2EE065" w14:textId="77777777" w:rsidR="00403A81" w:rsidRPr="00B46C43" w:rsidRDefault="00000000" w:rsidP="00B46C43">
      <w:pPr>
        <w:pStyle w:val="Rubrik2"/>
        <w:rPr>
          <w:color w:val="000000" w:themeColor="text1"/>
        </w:rPr>
      </w:pPr>
      <w:r w:rsidRPr="00B46C43">
        <w:rPr>
          <w:color w:val="000000" w:themeColor="text1"/>
        </w:rPr>
        <w:t>Steg 2 – Anslut till växelriktarens nätverk</w:t>
      </w:r>
    </w:p>
    <w:p w14:paraId="0363598A" w14:textId="77777777" w:rsidR="00403A81" w:rsidRPr="00B46C43" w:rsidRDefault="00000000" w:rsidP="00B46C43">
      <w:pPr>
        <w:rPr>
          <w:color w:val="000000" w:themeColor="text1"/>
        </w:rPr>
      </w:pPr>
      <w:r w:rsidRPr="00B46C43">
        <w:rPr>
          <w:color w:val="000000" w:themeColor="text1"/>
        </w:rPr>
        <w:t>1. På din mobil: öppna Wi-Fi-inställningar.</w:t>
      </w:r>
      <w:r w:rsidRPr="00B46C43">
        <w:rPr>
          <w:color w:val="000000" w:themeColor="text1"/>
        </w:rPr>
        <w:br/>
        <w:t>2. Välj nätverket som heter ”Solar-WiFi” (eller liknande).</w:t>
      </w:r>
      <w:r w:rsidRPr="00B46C43">
        <w:rPr>
          <w:color w:val="000000" w:themeColor="text1"/>
        </w:rPr>
        <w:br/>
        <w:t>3. Lösenordet hittar du ofta på etiketten på dongeln.</w:t>
      </w:r>
      <w:r w:rsidRPr="00B46C43">
        <w:rPr>
          <w:color w:val="000000" w:themeColor="text1"/>
        </w:rPr>
        <w:br/>
      </w:r>
    </w:p>
    <w:p w14:paraId="156EA441" w14:textId="77777777" w:rsidR="00403A81" w:rsidRPr="00B46C43" w:rsidRDefault="00000000" w:rsidP="00B46C43">
      <w:pPr>
        <w:pStyle w:val="Rubrik2"/>
        <w:rPr>
          <w:color w:val="000000" w:themeColor="text1"/>
        </w:rPr>
      </w:pPr>
      <w:r w:rsidRPr="00B46C43">
        <w:rPr>
          <w:color w:val="000000" w:themeColor="text1"/>
        </w:rPr>
        <w:t>Steg 3 – Öppna appen ShinePhone</w:t>
      </w:r>
    </w:p>
    <w:p w14:paraId="50A01007" w14:textId="77777777" w:rsidR="00403A81" w:rsidRPr="00B46C43" w:rsidRDefault="00000000" w:rsidP="00B46C43">
      <w:pPr>
        <w:rPr>
          <w:color w:val="000000" w:themeColor="text1"/>
        </w:rPr>
      </w:pPr>
      <w:r w:rsidRPr="00B46C43">
        <w:rPr>
          <w:color w:val="000000" w:themeColor="text1"/>
        </w:rPr>
        <w:t>1. Starta ShinePhone-appen (Growatts app för övervakning).</w:t>
      </w:r>
      <w:r w:rsidRPr="00B46C43">
        <w:rPr>
          <w:color w:val="000000" w:themeColor="text1"/>
        </w:rPr>
        <w:br/>
        <w:t>2. Logga in med ditt konto.</w:t>
      </w:r>
      <w:r w:rsidRPr="00B46C43">
        <w:rPr>
          <w:color w:val="000000" w:themeColor="text1"/>
        </w:rPr>
        <w:br/>
        <w:t>3. Gå till Device Management (Enhetshantering).</w:t>
      </w:r>
      <w:r w:rsidRPr="00B46C43">
        <w:rPr>
          <w:color w:val="000000" w:themeColor="text1"/>
        </w:rPr>
        <w:br/>
        <w:t>4. Välj din växelriktare.</w:t>
      </w:r>
      <w:r w:rsidRPr="00B46C43">
        <w:rPr>
          <w:color w:val="000000" w:themeColor="text1"/>
        </w:rPr>
        <w:br/>
      </w:r>
    </w:p>
    <w:p w14:paraId="2793C226" w14:textId="77777777" w:rsidR="00403A81" w:rsidRPr="00B46C43" w:rsidRDefault="00000000" w:rsidP="00B46C43">
      <w:pPr>
        <w:pStyle w:val="Rubrik2"/>
        <w:rPr>
          <w:color w:val="000000" w:themeColor="text1"/>
        </w:rPr>
      </w:pPr>
      <w:r w:rsidRPr="00B46C43">
        <w:rPr>
          <w:color w:val="000000" w:themeColor="text1"/>
        </w:rPr>
        <w:t>Steg 4 – Ställ in nytt Wi-Fi</w:t>
      </w:r>
    </w:p>
    <w:p w14:paraId="6A8BEAF8" w14:textId="77777777" w:rsidR="00403A81" w:rsidRPr="00B46C43" w:rsidRDefault="00000000" w:rsidP="00B46C43">
      <w:pPr>
        <w:rPr>
          <w:color w:val="000000" w:themeColor="text1"/>
        </w:rPr>
      </w:pPr>
      <w:r w:rsidRPr="00B46C43">
        <w:rPr>
          <w:color w:val="000000" w:themeColor="text1"/>
        </w:rPr>
        <w:t>1. I menyn, välj WiFi Configuration eller WiFi Setup.</w:t>
      </w:r>
      <w:r w:rsidRPr="00B46C43">
        <w:rPr>
          <w:color w:val="000000" w:themeColor="text1"/>
        </w:rPr>
        <w:br/>
        <w:t>2. Klicka på Next tills du når Wi-Fi-inställningarna.</w:t>
      </w:r>
      <w:r w:rsidRPr="00B46C43">
        <w:rPr>
          <w:color w:val="000000" w:themeColor="text1"/>
        </w:rPr>
        <w:br/>
        <w:t>3. Välj ditt nya hemnätverk i listan.</w:t>
      </w:r>
      <w:r w:rsidRPr="00B46C43">
        <w:rPr>
          <w:color w:val="000000" w:themeColor="text1"/>
        </w:rPr>
        <w:br/>
        <w:t>4. Ange ditt Wi-Fi-lösenord.</w:t>
      </w:r>
      <w:r w:rsidRPr="00B46C43">
        <w:rPr>
          <w:color w:val="000000" w:themeColor="text1"/>
        </w:rPr>
        <w:br/>
        <w:t>5. Tryck på Set/Connect.</w:t>
      </w:r>
      <w:r w:rsidRPr="00B46C43">
        <w:rPr>
          <w:color w:val="000000" w:themeColor="text1"/>
        </w:rPr>
        <w:br/>
      </w:r>
    </w:p>
    <w:p w14:paraId="14C20AA8" w14:textId="77777777" w:rsidR="00403A81" w:rsidRPr="00B46C43" w:rsidRDefault="00000000" w:rsidP="00B46C43">
      <w:pPr>
        <w:pStyle w:val="Rubrik2"/>
        <w:rPr>
          <w:color w:val="000000" w:themeColor="text1"/>
        </w:rPr>
      </w:pPr>
      <w:r w:rsidRPr="00B46C43">
        <w:rPr>
          <w:color w:val="000000" w:themeColor="text1"/>
        </w:rPr>
        <w:t>Steg 5 – Klart</w:t>
      </w:r>
    </w:p>
    <w:p w14:paraId="731F8B59" w14:textId="77777777" w:rsidR="00403A81" w:rsidRPr="00B46C43" w:rsidRDefault="00000000" w:rsidP="00B46C43">
      <w:pPr>
        <w:rPr>
          <w:color w:val="000000" w:themeColor="text1"/>
        </w:rPr>
      </w:pPr>
      <w:r w:rsidRPr="00B46C43">
        <w:rPr>
          <w:color w:val="000000" w:themeColor="text1"/>
        </w:rPr>
        <w:t>• När växelriktaren anslutit korrekt visas en bekräftelse i appen.</w:t>
      </w:r>
      <w:r w:rsidRPr="00B46C43">
        <w:rPr>
          <w:color w:val="000000" w:themeColor="text1"/>
        </w:rPr>
        <w:br/>
        <w:t>• Efter en stund ser du din produktion igen i ShinePhone.</w:t>
      </w:r>
      <w:r w:rsidRPr="00B46C43">
        <w:rPr>
          <w:color w:val="000000" w:themeColor="text1"/>
        </w:rPr>
        <w:br/>
      </w:r>
    </w:p>
    <w:p w14:paraId="1C31B7A4" w14:textId="77777777" w:rsidR="00403A81" w:rsidRPr="00B46C43" w:rsidRDefault="00000000" w:rsidP="00B46C43">
      <w:pPr>
        <w:pStyle w:val="Rubrik2"/>
        <w:rPr>
          <w:color w:val="000000" w:themeColor="text1"/>
        </w:rPr>
      </w:pPr>
      <w:r w:rsidRPr="00B46C43">
        <w:rPr>
          <w:color w:val="000000" w:themeColor="text1"/>
        </w:rPr>
        <w:t>Felsökning (om det inte fungerar)</w:t>
      </w:r>
    </w:p>
    <w:p w14:paraId="3A5ECE0B" w14:textId="77777777" w:rsidR="00403A81" w:rsidRPr="00B46C43" w:rsidRDefault="00000000" w:rsidP="00B46C43">
      <w:pPr>
        <w:rPr>
          <w:color w:val="000000" w:themeColor="text1"/>
        </w:rPr>
      </w:pPr>
      <w:r w:rsidRPr="00B46C43">
        <w:rPr>
          <w:color w:val="000000" w:themeColor="text1"/>
        </w:rPr>
        <w:t>• Om du inte ser ”Solar-WiFi”: tryck på Reload-knappen på dongeln och försök igen.</w:t>
      </w:r>
      <w:r w:rsidRPr="00B46C43">
        <w:rPr>
          <w:color w:val="000000" w:themeColor="text1"/>
        </w:rPr>
        <w:br/>
        <w:t>• Kontrollera att routern sänder på 2,4 GHz (Growatt stöder oftast inte 5 GHz).</w:t>
      </w:r>
      <w:r w:rsidRPr="00B46C43">
        <w:rPr>
          <w:color w:val="000000" w:themeColor="text1"/>
        </w:rPr>
        <w:br/>
        <w:t>• Om signalen är svag: flytta routern närmare växelriktaren eller använd en Wi-Fi-förstärkare.</w:t>
      </w:r>
      <w:r w:rsidRPr="00B46C43">
        <w:rPr>
          <w:color w:val="000000" w:themeColor="text1"/>
        </w:rPr>
        <w:br/>
      </w:r>
      <w:r w:rsidRPr="00B46C43">
        <w:rPr>
          <w:color w:val="000000" w:themeColor="text1"/>
        </w:rPr>
        <w:lastRenderedPageBreak/>
        <w:t>• Kontrollera att du skrev in rätt lösenord.</w:t>
      </w:r>
      <w:r w:rsidRPr="00B46C43">
        <w:rPr>
          <w:color w:val="000000" w:themeColor="text1"/>
        </w:rPr>
        <w:br/>
      </w:r>
    </w:p>
    <w:p w14:paraId="62135010" w14:textId="77777777" w:rsidR="00403A81" w:rsidRPr="00B46C43" w:rsidRDefault="00000000" w:rsidP="00B46C43">
      <w:pPr>
        <w:rPr>
          <w:color w:val="000000" w:themeColor="text1"/>
        </w:rPr>
      </w:pPr>
      <w:r w:rsidRPr="00B46C43">
        <w:rPr>
          <w:color w:val="000000" w:themeColor="text1"/>
        </w:rPr>
        <w:t>✅ Nu är din Growatt-växelriktare åter ansluten till ditt nya Wi-Fi-nätverk.</w:t>
      </w:r>
    </w:p>
    <w:sectPr w:rsidR="00403A81" w:rsidRPr="00B46C43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50D57" w14:textId="77777777" w:rsidR="001A535A" w:rsidRDefault="001A535A" w:rsidP="00B46C43">
      <w:pPr>
        <w:spacing w:after="0" w:line="240" w:lineRule="auto"/>
      </w:pPr>
      <w:r>
        <w:separator/>
      </w:r>
    </w:p>
  </w:endnote>
  <w:endnote w:type="continuationSeparator" w:id="0">
    <w:p w14:paraId="387CCA39" w14:textId="77777777" w:rsidR="001A535A" w:rsidRDefault="001A535A" w:rsidP="00B4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DBBAA" w14:textId="77777777" w:rsidR="001A535A" w:rsidRDefault="001A535A" w:rsidP="00B46C43">
      <w:pPr>
        <w:spacing w:after="0" w:line="240" w:lineRule="auto"/>
      </w:pPr>
      <w:r>
        <w:separator/>
      </w:r>
    </w:p>
  </w:footnote>
  <w:footnote w:type="continuationSeparator" w:id="0">
    <w:p w14:paraId="0B6ABB54" w14:textId="77777777" w:rsidR="001A535A" w:rsidRDefault="001A535A" w:rsidP="00B4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8254D" w14:textId="17517B23" w:rsidR="00B46C43" w:rsidRDefault="00B46C43">
    <w:pPr>
      <w:pStyle w:val="Sidhuvud"/>
    </w:pPr>
    <w:r>
      <w:rPr>
        <w:noProof/>
      </w:rPr>
      <w:drawing>
        <wp:inline distT="0" distB="0" distL="0" distR="0" wp14:anchorId="2BEDAC5B" wp14:editId="79BBF947">
          <wp:extent cx="1397221" cy="396688"/>
          <wp:effectExtent l="0" t="0" r="0" b="0"/>
          <wp:docPr id="1863409678" name="Bildobjekt 1" descr="En bild som visar Grafik, skärmbild, Teckensnitt, grafisk design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409678" name="Bildobjekt 1" descr="En bild som visar Grafik, skärmbild, Teckensnitt, grafisk design&#10;&#10;AI-genererat innehåll kan vara felaktig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3943" cy="409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8425250">
    <w:abstractNumId w:val="8"/>
  </w:num>
  <w:num w:numId="2" w16cid:durableId="2104180698">
    <w:abstractNumId w:val="6"/>
  </w:num>
  <w:num w:numId="3" w16cid:durableId="699010901">
    <w:abstractNumId w:val="5"/>
  </w:num>
  <w:num w:numId="4" w16cid:durableId="187453707">
    <w:abstractNumId w:val="4"/>
  </w:num>
  <w:num w:numId="5" w16cid:durableId="1302660085">
    <w:abstractNumId w:val="7"/>
  </w:num>
  <w:num w:numId="6" w16cid:durableId="2034840284">
    <w:abstractNumId w:val="3"/>
  </w:num>
  <w:num w:numId="7" w16cid:durableId="2085487972">
    <w:abstractNumId w:val="2"/>
  </w:num>
  <w:num w:numId="8" w16cid:durableId="1097942100">
    <w:abstractNumId w:val="1"/>
  </w:num>
  <w:num w:numId="9" w16cid:durableId="1008216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A535A"/>
    <w:rsid w:val="0029639D"/>
    <w:rsid w:val="00326F90"/>
    <w:rsid w:val="00403A81"/>
    <w:rsid w:val="004307C6"/>
    <w:rsid w:val="00AA1D8D"/>
    <w:rsid w:val="00B46C43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05B4FF"/>
  <w14:defaultImageDpi w14:val="300"/>
  <w15:docId w15:val="{8E240ECF-061F-A84E-A5DB-963D7985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Rubrik1">
    <w:name w:val="heading 1"/>
    <w:basedOn w:val="Normal"/>
    <w:next w:val="Normal"/>
    <w:link w:val="Rubri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18BF"/>
  </w:style>
  <w:style w:type="paragraph" w:styleId="Sidfot">
    <w:name w:val="footer"/>
    <w:basedOn w:val="Normal"/>
    <w:link w:val="Sidfo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18BF"/>
  </w:style>
  <w:style w:type="paragraph" w:styleId="Ingetavstnd">
    <w:name w:val="No Spacing"/>
    <w:uiPriority w:val="1"/>
    <w:qFormat/>
    <w:rsid w:val="00FC693F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">
    <w:name w:val="Title"/>
    <w:basedOn w:val="Normal"/>
    <w:next w:val="Normal"/>
    <w:link w:val="Rubrik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xt">
    <w:name w:val="Body Text"/>
    <w:basedOn w:val="Normal"/>
    <w:link w:val="BrdtextChar"/>
    <w:uiPriority w:val="99"/>
    <w:unhideWhenUsed/>
    <w:rsid w:val="00AA1D8D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AA1D8D"/>
  </w:style>
  <w:style w:type="paragraph" w:styleId="Brdtext2">
    <w:name w:val="Body Text 2"/>
    <w:basedOn w:val="Normal"/>
    <w:link w:val="Brdtext2Char"/>
    <w:uiPriority w:val="99"/>
    <w:unhideWhenUsed/>
    <w:rsid w:val="00AA1D8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rsid w:val="00AA1D8D"/>
  </w:style>
  <w:style w:type="paragraph" w:styleId="Brdtext3">
    <w:name w:val="Body Text 3"/>
    <w:basedOn w:val="Normal"/>
    <w:link w:val="Brd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a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reradlist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reradlist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fortst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C693F"/>
    <w:rPr>
      <w:i/>
      <w:i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FC693F"/>
    <w:rPr>
      <w:b/>
      <w:bCs/>
    </w:rPr>
  </w:style>
  <w:style w:type="character" w:styleId="Betoning">
    <w:name w:val="Emphasis"/>
    <w:basedOn w:val="Standardstycketeckensnitt"/>
    <w:uiPriority w:val="20"/>
    <w:qFormat/>
    <w:rsid w:val="00FC693F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C693F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FC693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FC693F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C693F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C693F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C693F"/>
    <w:pPr>
      <w:outlineLvl w:val="9"/>
    </w:pPr>
  </w:style>
  <w:style w:type="table" w:styleId="Tabellrutnt">
    <w:name w:val="Table Grid"/>
    <w:basedOn w:val="Normal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">
    <w:name w:val="Light Shading"/>
    <w:basedOn w:val="Normal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lista">
    <w:name w:val="Light List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trutnt">
    <w:name w:val="Light Grid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llanmrkskuggning1">
    <w:name w:val="Medium Shading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trutnt1">
    <w:name w:val="Medium Grid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a">
    <w:name w:val="Dark List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rgadskuggning">
    <w:name w:val="Colorful Shading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lista">
    <w:name w:val="Colorful List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trutnt">
    <w:name w:val="Colorful Grid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Alexander Anaje</cp:lastModifiedBy>
  <cp:revision>3</cp:revision>
  <cp:lastPrinted>2025-09-30T12:30:00Z</cp:lastPrinted>
  <dcterms:created xsi:type="dcterms:W3CDTF">2025-09-30T12:30:00Z</dcterms:created>
  <dcterms:modified xsi:type="dcterms:W3CDTF">2025-09-30T12:30:00Z</dcterms:modified>
  <cp:category/>
</cp:coreProperties>
</file>